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36511F">
        <w:tc>
          <w:tcPr>
            <w:tcW w:w="9576" w:type="dxa"/>
          </w:tcPr>
          <w:sdt>
            <w:sdtPr>
              <w:alias w:val="Nombre del currículo"/>
              <w:tag w:val="Nombre del currículo"/>
              <w:id w:val="2142538285"/>
              <w:placeholder>
                <w:docPart w:val="90EAF6274DE747D4901B1D38200ABC0B"/>
              </w:placeholder>
              <w:docPartList>
                <w:docPartGallery w:val="Quick Parts"/>
                <w:docPartCategory w:val=" Nombre del currículo"/>
              </w:docPartList>
            </w:sdtPr>
            <w:sdtEndPr/>
            <w:sdtContent>
              <w:p w:rsidR="00EB35C1" w:rsidRDefault="00EB35C1" w:rsidP="00EB35C1">
                <w:pPr>
                  <w:pStyle w:val="Sinespaciado"/>
                </w:pPr>
              </w:p>
              <w:tbl>
                <w:tblPr>
                  <w:tblW w:w="5000" w:type="pct"/>
                  <w:jc w:val="center"/>
                  <w:tblBorders>
                    <w:top w:val="single" w:sz="6" w:space="0" w:color="9FB8CD" w:themeColor="accent2"/>
                    <w:left w:val="single" w:sz="6" w:space="0" w:color="9FB8CD" w:themeColor="accent2"/>
                    <w:bottom w:val="single" w:sz="6" w:space="0" w:color="9FB8CD" w:themeColor="accent2"/>
                    <w:right w:val="single" w:sz="6" w:space="0" w:color="9FB8CD" w:themeColor="accent2"/>
                    <w:insideH w:val="single" w:sz="6" w:space="0" w:color="9FB8CD" w:themeColor="accent2"/>
                    <w:insideV w:val="single" w:sz="6" w:space="0" w:color="9FB8CD" w:themeColor="accent2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8"/>
                  <w:gridCol w:w="8531"/>
                </w:tblGrid>
                <w:tr w:rsidR="00EB35C1" w:rsidTr="00FA73B0">
                  <w:trPr>
                    <w:jc w:val="center"/>
                  </w:trPr>
                  <w:tc>
                    <w:tcPr>
                      <w:tcW w:w="365" w:type="dxa"/>
                      <w:shd w:val="clear" w:color="auto" w:fill="9FB8CD" w:themeFill="accent2"/>
                    </w:tcPr>
                    <w:p w:rsidR="00EB35C1" w:rsidRDefault="00EB35C1" w:rsidP="00E206C7">
                      <w:pPr>
                        <w:framePr w:hSpace="187" w:wrap="around" w:hAnchor="text" w:yAlign="top"/>
                        <w:spacing w:after="0" w:line="240" w:lineRule="auto"/>
                        <w:suppressOverlap/>
                      </w:pPr>
                    </w:p>
                  </w:tc>
                  <w:tc>
                    <w:tcPr>
                      <w:tcW w:w="9363" w:type="dxa"/>
                      <w:tcMar>
                        <w:top w:w="360" w:type="dxa"/>
                        <w:left w:w="360" w:type="dxa"/>
                        <w:bottom w:w="360" w:type="dxa"/>
                        <w:right w:w="360" w:type="dxa"/>
                      </w:tcMar>
                    </w:tcPr>
                    <w:p w:rsidR="00EB35C1" w:rsidRDefault="00EB35C1" w:rsidP="00E206C7">
                      <w:pPr>
                        <w:pStyle w:val="Nombre"/>
                        <w:framePr w:hSpace="187" w:wrap="around" w:hAnchor="text" w:yAlign="top"/>
                        <w:suppressOverlap/>
                      </w:pPr>
                      <w:r>
                        <w:rPr>
                          <w:color w:val="9FB8CD" w:themeColor="accent2"/>
                          <w:spacing w:val="10"/>
                        </w:rPr>
                        <w:sym w:font="Wingdings 3" w:char="F07D"/>
                      </w:r>
                      <w:sdt>
                        <w:sdtPr>
                          <w:id w:val="10979384"/>
                          <w:placeholder>
                            <w:docPart w:val="A76155B0068A446A82FE44016FB5A77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r w:rsidR="002D2D37">
                            <w:t>MIGUEL ANGEL LEYVA VELAQUEZ</w:t>
                          </w:r>
                        </w:sdtContent>
                      </w:sdt>
                    </w:p>
                    <w:p w:rsidR="00EB35C1" w:rsidRPr="00E206C7" w:rsidRDefault="00E206C7" w:rsidP="00E206C7">
                      <w:pPr>
                        <w:pStyle w:val="Textodedireccin"/>
                        <w:framePr w:hSpace="187" w:wrap="around" w:hAnchor="text" w:yAlign="top"/>
                        <w:spacing w:line="240" w:lineRule="auto"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Calle el Amate Manzana 13 L</w:t>
                      </w:r>
                      <w:r w:rsidR="00EB35C1" w:rsidRPr="00E206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ote 17 A Fracc. Pomoca, Nacajuca, Tab. Frac. Pomoca</w:t>
                      </w:r>
                    </w:p>
                    <w:p w:rsidR="00EB35C1" w:rsidRPr="00E206C7" w:rsidRDefault="00EB35C1" w:rsidP="00E206C7">
                      <w:pPr>
                        <w:pStyle w:val="Textodedireccin"/>
                        <w:framePr w:hSpace="187" w:wrap="around" w:hAnchor="text" w:yAlign="top"/>
                        <w:spacing w:line="240" w:lineRule="auto"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E206C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Teléfono: </w:t>
                      </w:r>
                      <w:r w:rsidRPr="00E206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9933- 857932</w:t>
                      </w:r>
                    </w:p>
                    <w:p w:rsidR="00EB35C1" w:rsidRPr="00E206C7" w:rsidRDefault="00EB35C1" w:rsidP="00E206C7">
                      <w:pPr>
                        <w:pStyle w:val="Textodedireccin"/>
                        <w:framePr w:hSpace="187" w:wrap="around" w:hAnchor="text" w:yAlign="top"/>
                        <w:spacing w:line="240" w:lineRule="auto"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E206C7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Correo electrónico: </w:t>
                      </w:r>
                      <w:r w:rsidRPr="00E206C7">
                        <w:rPr>
                          <w:b/>
                          <w:sz w:val="24"/>
                          <w:szCs w:val="24"/>
                        </w:rPr>
                        <w:t>miguelleyva80@hotmail.com</w:t>
                      </w:r>
                    </w:p>
                    <w:p w:rsidR="00EB35C1" w:rsidRDefault="00EB35C1" w:rsidP="00E206C7">
                      <w:pPr>
                        <w:pStyle w:val="Textodedireccin"/>
                        <w:framePr w:hSpace="187" w:wrap="around" w:hAnchor="text" w:yAlign="top"/>
                        <w:spacing w:line="240" w:lineRule="auto"/>
                        <w:suppressOverlap/>
                        <w:rPr>
                          <w:sz w:val="24"/>
                        </w:rPr>
                      </w:pPr>
                    </w:p>
                  </w:tc>
                </w:tr>
              </w:tbl>
              <w:p w:rsidR="00EB35C1" w:rsidRDefault="00157C94" w:rsidP="00EB35C1">
                <w:pPr>
                  <w:pStyle w:val="Sinespaciado"/>
                </w:pPr>
              </w:p>
            </w:sdtContent>
          </w:sdt>
          <w:p w:rsidR="0036511F" w:rsidRDefault="0036511F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p w:rsidR="0036511F" w:rsidRDefault="0036511F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90"/>
      </w:tblGrid>
      <w:tr w:rsidR="0036511F" w:rsidTr="00317283">
        <w:trPr>
          <w:trHeight w:val="8261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36511F" w:rsidRDefault="0036511F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6511F" w:rsidRDefault="002D2D37">
            <w:pPr>
              <w:pStyle w:val="Seccin"/>
            </w:pPr>
            <w:r w:rsidRPr="002D2D3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919637" wp14:editId="4C3C936C">
                  <wp:simplePos x="0" y="0"/>
                  <wp:positionH relativeFrom="column">
                    <wp:posOffset>3014345</wp:posOffset>
                  </wp:positionH>
                  <wp:positionV relativeFrom="paragraph">
                    <wp:posOffset>0</wp:posOffset>
                  </wp:positionV>
                  <wp:extent cx="1876425" cy="2314575"/>
                  <wp:effectExtent l="0" t="0" r="9525" b="9525"/>
                  <wp:wrapSquare wrapText="bothSides"/>
                  <wp:docPr id="1" name="Imagen 1" descr="C:\Users\Public\Pictures\Sample Pictures\WhatsApp Image 2020-01-22 at 8.43.17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WhatsApp Image 2020-01-22 at 8.43.17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4140">
              <w:rPr>
                <w:lang w:val="es-ES"/>
              </w:rPr>
              <w:t>Dat</w:t>
            </w:r>
            <w:r>
              <w:rPr>
                <w:lang w:val="es-ES"/>
              </w:rPr>
              <w:t>os</w:t>
            </w:r>
            <w:r w:rsidR="003B4140">
              <w:rPr>
                <w:lang w:val="es-ES"/>
              </w:rPr>
              <w:t xml:space="preserve"> personales </w:t>
            </w:r>
            <w:r>
              <w:rPr>
                <w:lang w:val="es-ES"/>
              </w:rPr>
              <w:t xml:space="preserve"> </w:t>
            </w:r>
          </w:p>
          <w:p w:rsidR="0036511F" w:rsidRDefault="003B4140">
            <w:pPr>
              <w:pStyle w:val="Textodesubseccin"/>
            </w:pPr>
            <w:r>
              <w:t>Fecha de nacimiento: 07/09/1980</w:t>
            </w:r>
          </w:p>
          <w:p w:rsidR="003B4140" w:rsidRDefault="003B4140">
            <w:pPr>
              <w:pStyle w:val="Textodesubseccin"/>
            </w:pPr>
            <w:r>
              <w:t xml:space="preserve">Nacionalidad: </w:t>
            </w:r>
            <w:proofErr w:type="gramStart"/>
            <w:r>
              <w:t>Mexicana</w:t>
            </w:r>
            <w:proofErr w:type="gramEnd"/>
            <w:r>
              <w:t xml:space="preserve"> </w:t>
            </w:r>
          </w:p>
          <w:p w:rsidR="003B4140" w:rsidRDefault="003B4140" w:rsidP="002D2D37">
            <w:pPr>
              <w:pStyle w:val="Textodesubseccin"/>
              <w:tabs>
                <w:tab w:val="left" w:pos="4995"/>
              </w:tabs>
            </w:pPr>
            <w:r>
              <w:t xml:space="preserve">Estado civil: Casado </w:t>
            </w:r>
            <w:r w:rsidR="002D2D37">
              <w:tab/>
            </w:r>
          </w:p>
          <w:p w:rsidR="003B4140" w:rsidRDefault="003B4140">
            <w:pPr>
              <w:pStyle w:val="Textodesubseccin"/>
            </w:pPr>
            <w:r>
              <w:t>Estatura: 1.80</w:t>
            </w:r>
          </w:p>
          <w:p w:rsidR="003B4140" w:rsidRDefault="003B4140">
            <w:pPr>
              <w:pStyle w:val="Textodesubseccin"/>
            </w:pPr>
            <w:r>
              <w:t>Peso: 100 kg</w:t>
            </w:r>
          </w:p>
          <w:p w:rsidR="003B4140" w:rsidRDefault="003B4140">
            <w:pPr>
              <w:pStyle w:val="Textodesubseccin"/>
            </w:pPr>
            <w:r>
              <w:t xml:space="preserve">Edad: 39 años </w:t>
            </w:r>
          </w:p>
          <w:p w:rsidR="003B4140" w:rsidRDefault="003B4140">
            <w:pPr>
              <w:pStyle w:val="Textodesubseccin"/>
              <w:rPr>
                <w:rFonts w:ascii="Arial" w:hAnsi="Arial" w:cs="Arial"/>
                <w:bCs/>
              </w:rPr>
            </w:pPr>
            <w:r>
              <w:t xml:space="preserve">CURP: </w:t>
            </w:r>
            <w:r w:rsidRPr="00CA71BA">
              <w:rPr>
                <w:rFonts w:ascii="Arial" w:hAnsi="Arial" w:cs="Arial"/>
                <w:bCs/>
              </w:rPr>
              <w:t>LEVM800907HTCYLG03</w:t>
            </w:r>
          </w:p>
          <w:p w:rsidR="003B4140" w:rsidRDefault="00317283">
            <w:pPr>
              <w:pStyle w:val="Textodesubseccin"/>
              <w:rPr>
                <w:rFonts w:ascii="Arial" w:hAnsi="Arial" w:cs="Arial"/>
              </w:rPr>
            </w:pPr>
            <w:r>
              <w:t xml:space="preserve">IMSS: </w:t>
            </w:r>
            <w:r w:rsidRPr="00CA71BA">
              <w:rPr>
                <w:rFonts w:ascii="Arial" w:hAnsi="Arial" w:cs="Arial"/>
              </w:rPr>
              <w:t>8396800762</w:t>
            </w:r>
          </w:p>
          <w:p w:rsidR="00317283" w:rsidRDefault="00317283">
            <w:pPr>
              <w:pStyle w:val="Textodesubseccin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No. De Cartilla Serv. Militar:</w:t>
            </w:r>
            <w:r>
              <w:rPr>
                <w:rFonts w:ascii="Arial" w:hAnsi="Arial" w:cs="Arial"/>
              </w:rPr>
              <w:t xml:space="preserve"> </w:t>
            </w:r>
            <w:r w:rsidRPr="00CA71BA">
              <w:rPr>
                <w:rFonts w:ascii="Arial" w:hAnsi="Arial" w:cs="Arial"/>
              </w:rPr>
              <w:t>5545513</w:t>
            </w:r>
          </w:p>
          <w:p w:rsidR="00317283" w:rsidRDefault="00317283">
            <w:pPr>
              <w:pStyle w:val="Textodesubseccin"/>
            </w:pPr>
            <w:r w:rsidRPr="00CA71BA">
              <w:rPr>
                <w:rFonts w:ascii="Arial" w:hAnsi="Arial" w:cs="Arial"/>
              </w:rPr>
              <w:t>No. De Licencia Chofer:</w:t>
            </w:r>
            <w:r w:rsidR="00A83212">
              <w:rPr>
                <w:rFonts w:ascii="Arial" w:hAnsi="Arial" w:cs="Arial"/>
              </w:rPr>
              <w:t xml:space="preserve"> 1CH1512123</w:t>
            </w:r>
          </w:p>
          <w:p w:rsidR="00753A65" w:rsidRDefault="00753A65">
            <w:pPr>
              <w:pStyle w:val="Seccin"/>
              <w:rPr>
                <w:lang w:val="es-ES"/>
              </w:rPr>
            </w:pPr>
          </w:p>
          <w:p w:rsidR="0036511F" w:rsidRDefault="002D2D37">
            <w:pPr>
              <w:pStyle w:val="Seccin"/>
              <w:rPr>
                <w:lang w:val="es-ES"/>
              </w:rPr>
            </w:pPr>
            <w:r>
              <w:rPr>
                <w:lang w:val="es-ES"/>
              </w:rPr>
              <w:t>Educación</w:t>
            </w:r>
          </w:p>
          <w:p w:rsidR="00753A65" w:rsidRPr="00753A65" w:rsidRDefault="00753A65" w:rsidP="00753A65">
            <w:pPr>
              <w:rPr>
                <w:lang w:val="es-ES"/>
              </w:rPr>
            </w:pPr>
          </w:p>
          <w:p w:rsidR="0036511F" w:rsidRDefault="00317283">
            <w:pPr>
              <w:pStyle w:val="Subseccin"/>
              <w:spacing w:after="0"/>
              <w:rPr>
                <w:b w:val="0"/>
              </w:rPr>
            </w:pPr>
            <w:r>
              <w:t>Primaria</w:t>
            </w:r>
            <w:proofErr w:type="gramStart"/>
            <w:r>
              <w:t xml:space="preserve">: </w:t>
            </w:r>
            <w:r w:rsidR="002D2D37">
              <w:rPr>
                <w:b w:val="0"/>
                <w:lang w:val="es-ES"/>
              </w:rPr>
              <w:t xml:space="preserve"> (</w:t>
            </w:r>
            <w:proofErr w:type="gramEnd"/>
            <w:r w:rsidRPr="00CA71BA">
              <w:rPr>
                <w:rFonts w:ascii="Arial" w:hAnsi="Arial" w:cs="Arial"/>
              </w:rPr>
              <w:t>Ciclo escolar: 1986 – 1992</w:t>
            </w:r>
            <w:r w:rsidR="002D2D37">
              <w:rPr>
                <w:b w:val="0"/>
                <w:lang w:val="es-ES"/>
              </w:rPr>
              <w:t>)</w:t>
            </w:r>
          </w:p>
          <w:p w:rsidR="00317283" w:rsidRPr="00317283" w:rsidRDefault="00317283" w:rsidP="00753A65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</w:pPr>
            <w:r w:rsidRPr="00CA71BA">
              <w:rPr>
                <w:rFonts w:ascii="Arial" w:hAnsi="Arial" w:cs="Arial"/>
              </w:rPr>
              <w:t>Esc. Coronel</w:t>
            </w:r>
            <w:r>
              <w:rPr>
                <w:rFonts w:ascii="Arial" w:hAnsi="Arial" w:cs="Arial"/>
              </w:rPr>
              <w:t xml:space="preserve"> Gregorio</w:t>
            </w:r>
            <w:r w:rsidRPr="00CA71BA">
              <w:rPr>
                <w:rFonts w:ascii="Arial" w:hAnsi="Arial" w:cs="Arial"/>
              </w:rPr>
              <w:t xml:space="preserve"> Méndez Magaña</w:t>
            </w: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Domicilio: Aquiles Serdán, Col. Águila</w:t>
            </w:r>
            <w:bookmarkStart w:id="0" w:name="_GoBack"/>
            <w:bookmarkEnd w:id="0"/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>S</w:t>
            </w:r>
            <w:r w:rsidRPr="00317283">
              <w:rPr>
                <w:rFonts w:asciiTheme="majorHAnsi" w:hAnsiTheme="majorHAnsi"/>
                <w:b/>
                <w:color w:val="727CA3" w:themeColor="accent1"/>
                <w:sz w:val="18"/>
              </w:rPr>
              <w:t>ecundaria</w:t>
            </w:r>
            <w:r w:rsidRPr="00317283">
              <w:rPr>
                <w:rFonts w:ascii="Arial" w:hAnsi="Arial" w:cs="Arial"/>
                <w:b/>
                <w:color w:val="727CA3" w:themeColor="accent1"/>
                <w:sz w:val="18"/>
              </w:rPr>
              <w:t xml:space="preserve">: </w:t>
            </w:r>
            <w:r>
              <w:rPr>
                <w:rFonts w:ascii="Arial" w:hAnsi="Arial" w:cs="Arial"/>
                <w:b/>
                <w:color w:val="727CA3" w:themeColor="accent1"/>
                <w:sz w:val="18"/>
              </w:rPr>
              <w:t>(</w:t>
            </w:r>
            <w:r w:rsidRPr="00317283">
              <w:rPr>
                <w:rFonts w:ascii="Arial" w:hAnsi="Arial" w:cs="Arial"/>
                <w:b/>
                <w:color w:val="727CA3" w:themeColor="accent1"/>
                <w:sz w:val="18"/>
              </w:rPr>
              <w:t>Ciclo escolar: 1992 – 1995</w:t>
            </w:r>
            <w:r>
              <w:rPr>
                <w:rFonts w:ascii="Arial" w:hAnsi="Arial" w:cs="Arial"/>
                <w:b/>
                <w:color w:val="727CA3" w:themeColor="accent1"/>
                <w:sz w:val="18"/>
              </w:rPr>
              <w:t>)</w:t>
            </w: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 xml:space="preserve">Esc. Ignacio Manuel Altamirano </w:t>
            </w:r>
            <w:r>
              <w:rPr>
                <w:rFonts w:ascii="Arial" w:hAnsi="Arial" w:cs="Arial"/>
              </w:rPr>
              <w:t>(</w:t>
            </w:r>
            <w:proofErr w:type="gramStart"/>
            <w:r w:rsidRPr="00CA71BA">
              <w:rPr>
                <w:rFonts w:ascii="Arial" w:hAnsi="Arial" w:cs="Arial"/>
              </w:rPr>
              <w:t>Federal  No.</w:t>
            </w:r>
            <w:proofErr w:type="gramEnd"/>
            <w:r w:rsidRPr="00CA71BA">
              <w:rPr>
                <w:rFonts w:ascii="Arial" w:hAnsi="Arial" w:cs="Arial"/>
              </w:rPr>
              <w:t xml:space="preserve"> 2)</w:t>
            </w: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 xml:space="preserve">Domicilio: Av. 27 de </w:t>
            </w:r>
            <w:proofErr w:type="gramStart"/>
            <w:r w:rsidRPr="00CA71BA">
              <w:rPr>
                <w:rFonts w:ascii="Arial" w:hAnsi="Arial" w:cs="Arial"/>
              </w:rPr>
              <w:t>Febrero</w:t>
            </w:r>
            <w:proofErr w:type="gramEnd"/>
            <w:r w:rsidRPr="00CA71BA">
              <w:rPr>
                <w:rFonts w:ascii="Arial" w:hAnsi="Arial" w:cs="Arial"/>
              </w:rPr>
              <w:t xml:space="preserve"> Col. Atasta.</w:t>
            </w: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</w:pPr>
          </w:p>
          <w:p w:rsidR="00317283" w:rsidRDefault="00753A65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b/>
                <w:color w:val="727CA3" w:themeColor="accent1"/>
                <w:sz w:val="18"/>
              </w:rPr>
            </w:pPr>
            <w:r w:rsidRPr="00753A65">
              <w:rPr>
                <w:rFonts w:asciiTheme="majorHAnsi" w:hAnsiTheme="majorHAnsi"/>
                <w:b/>
                <w:color w:val="727CA3" w:themeColor="accent1"/>
                <w:sz w:val="18"/>
              </w:rPr>
              <w:t>Preparatoria:</w:t>
            </w:r>
            <w:r w:rsidRPr="00753A65">
              <w:rPr>
                <w:rFonts w:ascii="Arial" w:hAnsi="Arial" w:cs="Arial"/>
                <w:b/>
                <w:color w:val="727CA3" w:themeColor="accent1"/>
                <w:sz w:val="18"/>
              </w:rPr>
              <w:t xml:space="preserve"> (Ciclo escolar: 1995 – 1998</w:t>
            </w:r>
            <w:r>
              <w:rPr>
                <w:rFonts w:ascii="Arial" w:hAnsi="Arial" w:cs="Arial"/>
                <w:b/>
                <w:color w:val="727CA3" w:themeColor="accent1"/>
                <w:sz w:val="18"/>
              </w:rPr>
              <w:t>)</w:t>
            </w:r>
          </w:p>
          <w:p w:rsidR="00753A65" w:rsidRDefault="00753A65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727CA3" w:themeColor="accent1"/>
                <w:sz w:val="18"/>
              </w:rPr>
              <w:t xml:space="preserve">         </w:t>
            </w:r>
            <w:r w:rsidRPr="00CA71BA">
              <w:rPr>
                <w:rFonts w:ascii="Arial" w:hAnsi="Arial" w:cs="Arial"/>
              </w:rPr>
              <w:t>Colegio de Bachilleres de Tabasco</w:t>
            </w:r>
            <w:r>
              <w:rPr>
                <w:rFonts w:ascii="Arial" w:hAnsi="Arial" w:cs="Arial"/>
              </w:rPr>
              <w:t xml:space="preserve"> plantel #28</w:t>
            </w:r>
          </w:p>
          <w:p w:rsidR="00753A65" w:rsidRPr="00753A65" w:rsidRDefault="00753A65" w:rsidP="0031728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CA71BA">
              <w:rPr>
                <w:rFonts w:ascii="Arial" w:hAnsi="Arial" w:cs="Arial"/>
              </w:rPr>
              <w:t>Domicilio: av. De las flores, col. Tierra colorada</w:t>
            </w:r>
          </w:p>
          <w:p w:rsidR="0036511F" w:rsidRDefault="00753A65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        </w:t>
            </w:r>
            <w:r w:rsidRPr="00CA71BA">
              <w:rPr>
                <w:rFonts w:ascii="Arial" w:hAnsi="Arial" w:cs="Arial"/>
              </w:rPr>
              <w:t>Bloque: Físico - matemático.</w:t>
            </w:r>
          </w:p>
          <w:p w:rsidR="00753A65" w:rsidRDefault="00753A65">
            <w:pPr>
              <w:spacing w:after="0" w:line="240" w:lineRule="auto"/>
              <w:rPr>
                <w:rFonts w:ascii="Arial" w:hAnsi="Arial" w:cs="Arial"/>
              </w:rPr>
            </w:pPr>
            <w:r>
              <w:t xml:space="preserve">        </w:t>
            </w:r>
            <w:r w:rsidRPr="00CA71BA">
              <w:rPr>
                <w:rFonts w:ascii="Arial" w:hAnsi="Arial" w:cs="Arial"/>
              </w:rPr>
              <w:t>Capacitación: Dibujo arquitectónico.</w:t>
            </w:r>
          </w:p>
          <w:p w:rsidR="00753A65" w:rsidRDefault="00753A65">
            <w:pPr>
              <w:spacing w:after="0" w:line="240" w:lineRule="auto"/>
            </w:pPr>
          </w:p>
          <w:p w:rsidR="00753A65" w:rsidRDefault="00753A65">
            <w:pPr>
              <w:spacing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  <w:r w:rsidRPr="00753A65">
              <w:rPr>
                <w:rFonts w:asciiTheme="majorHAnsi" w:hAnsiTheme="majorHAnsi"/>
                <w:b/>
                <w:color w:val="727CA3" w:themeColor="accent1"/>
                <w:sz w:val="18"/>
              </w:rPr>
              <w:t>Universidad</w:t>
            </w: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>:</w:t>
            </w:r>
            <w:r w:rsidRPr="00753A65"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 </w:t>
            </w:r>
            <w:r w:rsidRPr="00753A65">
              <w:rPr>
                <w:rFonts w:ascii="Arial" w:hAnsi="Arial" w:cs="Arial"/>
                <w:b/>
                <w:color w:val="727CA3" w:themeColor="accent1"/>
                <w:sz w:val="18"/>
              </w:rPr>
              <w:t>(Ciclo escolar: 1998 –2001) Carrera: trunca</w:t>
            </w:r>
          </w:p>
          <w:p w:rsidR="00753A65" w:rsidRPr="00753A65" w:rsidRDefault="00753A65">
            <w:pPr>
              <w:spacing w:after="0" w:line="240" w:lineRule="auto"/>
              <w:rPr>
                <w:rFonts w:ascii="Arial" w:hAnsi="Arial" w:cs="Arial"/>
              </w:rPr>
            </w:pPr>
            <w:r w:rsidRPr="00753A65">
              <w:rPr>
                <w:rFonts w:ascii="Arial" w:hAnsi="Arial" w:cs="Arial"/>
              </w:rPr>
              <w:t xml:space="preserve">       Ingeniería Electromecánica</w:t>
            </w:r>
          </w:p>
          <w:p w:rsidR="00753A65" w:rsidRDefault="00753A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      </w:t>
            </w:r>
            <w:r w:rsidRPr="00CA71BA">
              <w:rPr>
                <w:rFonts w:ascii="Arial" w:hAnsi="Arial" w:cs="Arial"/>
              </w:rPr>
              <w:t>Universidad Juárez Autónoma de Tabasco</w:t>
            </w:r>
          </w:p>
          <w:p w:rsidR="00753A65" w:rsidRDefault="00753A65">
            <w:pPr>
              <w:spacing w:after="0" w:line="240" w:lineRule="auto"/>
              <w:rPr>
                <w:rFonts w:ascii="Arial" w:hAnsi="Arial" w:cs="Arial"/>
              </w:rPr>
            </w:pPr>
          </w:p>
          <w:p w:rsidR="00753A65" w:rsidRDefault="00753A65">
            <w:pPr>
              <w:spacing w:after="0" w:line="240" w:lineRule="auto"/>
              <w:rPr>
                <w:rFonts w:ascii="Arial" w:hAnsi="Arial" w:cs="Arial"/>
              </w:rPr>
            </w:pPr>
          </w:p>
          <w:p w:rsidR="00753A65" w:rsidRDefault="00753A65">
            <w:pPr>
              <w:spacing w:after="0" w:line="240" w:lineRule="auto"/>
              <w:rPr>
                <w:rFonts w:ascii="Arial" w:hAnsi="Arial" w:cs="Arial"/>
              </w:rPr>
            </w:pPr>
          </w:p>
          <w:p w:rsidR="00753A65" w:rsidRDefault="00753A65">
            <w:pPr>
              <w:spacing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</w:p>
          <w:p w:rsidR="00753A65" w:rsidRDefault="00753A65">
            <w:pPr>
              <w:spacing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</w:p>
          <w:p w:rsidR="00753A65" w:rsidRPr="00753A65" w:rsidRDefault="00753A65">
            <w:pPr>
              <w:spacing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</w:p>
          <w:p w:rsidR="0036511F" w:rsidRDefault="002D2D37">
            <w:pPr>
              <w:pStyle w:val="Seccin"/>
              <w:spacing w:after="0"/>
              <w:rPr>
                <w:lang w:val="es-ES"/>
              </w:rPr>
            </w:pPr>
            <w:r>
              <w:rPr>
                <w:lang w:val="es-ES"/>
              </w:rPr>
              <w:t>Experiencia</w:t>
            </w:r>
          </w:p>
          <w:p w:rsidR="00BE7E4D" w:rsidRDefault="00BE7E4D" w:rsidP="00BE7E4D">
            <w:pPr>
              <w:pStyle w:val="Subseccin"/>
              <w:spacing w:after="0"/>
              <w:rPr>
                <w:rFonts w:ascii="Arial" w:hAnsi="Arial" w:cs="Arial"/>
              </w:rPr>
            </w:pPr>
          </w:p>
          <w:p w:rsidR="00BE7E4D" w:rsidRDefault="00BE7E4D" w:rsidP="00BE7E4D">
            <w:pPr>
              <w:pStyle w:val="Subseccin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SOFTWARE: </w:t>
            </w:r>
          </w:p>
          <w:p w:rsidR="00BE7E4D" w:rsidRPr="00753A65" w:rsidRDefault="00157C94" w:rsidP="00BE7E4D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color w:val="000000" w:themeColor="text1"/>
                  <w:sz w:val="20"/>
                </w:rPr>
                <w:id w:val="-553784924"/>
                <w:placeholder>
                  <w:docPart w:val="16C48233656B4031A0CA541E5133C678"/>
                </w:placeholder>
              </w:sdtPr>
              <w:sdtEndPr/>
              <w:sdtContent>
                <w:r w:rsidR="00BE7E4D">
                  <w:rPr>
                    <w:rFonts w:ascii="Arial" w:hAnsi="Arial" w:cs="Arial"/>
                    <w:b w:val="0"/>
                    <w:color w:val="000000" w:themeColor="text1"/>
                    <w:sz w:val="20"/>
                  </w:rPr>
                  <w:t>Paquetería Office.</w:t>
                </w:r>
                <w:r w:rsidR="00BE7E4D" w:rsidRPr="00753A65">
                  <w:rPr>
                    <w:rFonts w:ascii="Arial" w:hAnsi="Arial" w:cs="Arial"/>
                    <w:b w:val="0"/>
                    <w:color w:val="000000" w:themeColor="text1"/>
                    <w:sz w:val="20"/>
                  </w:rPr>
                  <w:t xml:space="preserve"> </w:t>
                </w:r>
              </w:sdtContent>
            </w:sdt>
            <w:r w:rsidR="00BE7E4D"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  <w:p w:rsidR="00753A65" w:rsidRDefault="00753A65" w:rsidP="00753A65">
            <w:pPr>
              <w:rPr>
                <w:lang w:val="es-ES"/>
              </w:rPr>
            </w:pP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</w:rPr>
            </w:pPr>
            <w:r w:rsidRPr="005A36AC">
              <w:rPr>
                <w:rFonts w:ascii="Arial" w:hAnsi="Arial" w:cs="Arial"/>
              </w:rPr>
              <w:t>CAPACITACIONES:</w:t>
            </w: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</w:rPr>
            </w:pPr>
          </w:p>
          <w:p w:rsidR="0036511F" w:rsidRDefault="00753A65">
            <w:pPr>
              <w:pStyle w:val="Subseccin"/>
              <w:spacing w:after="0"/>
              <w:rPr>
                <w:rStyle w:val="Carcterdefechadesubseccin"/>
              </w:rPr>
            </w:pPr>
            <w:r w:rsidRPr="00753A65">
              <w:rPr>
                <w:rFonts w:ascii="Arial" w:hAnsi="Arial" w:cs="Arial"/>
              </w:rPr>
              <w:t>Curso de venta</w:t>
            </w:r>
            <w:r w:rsidR="002D2D37">
              <w:rPr>
                <w:rStyle w:val="Carcterdefechadesubseccin"/>
                <w:lang w:val="es-ES"/>
              </w:rPr>
              <w:t xml:space="preserve"> –</w:t>
            </w:r>
            <w:r>
              <w:rPr>
                <w:rStyle w:val="Carcterdefechadesubseccin"/>
                <w:lang w:val="es-ES"/>
              </w:rPr>
              <w:t xml:space="preserve"> </w:t>
            </w:r>
            <w:r w:rsidRPr="00753A65">
              <w:rPr>
                <w:rFonts w:ascii="Arial" w:hAnsi="Arial" w:cs="Arial"/>
              </w:rPr>
              <w:t>COPPEL S.A de C.V.</w:t>
            </w:r>
          </w:p>
          <w:p w:rsidR="0036511F" w:rsidRPr="00753A65" w:rsidRDefault="00157C94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color w:val="000000" w:themeColor="text1"/>
                  <w:sz w:val="20"/>
                </w:rPr>
                <w:id w:val="326177524"/>
                <w:placeholder>
                  <w:docPart w:val="2621DF9B4BB0406690E627EFD92FAD5B"/>
                </w:placeholder>
              </w:sdtPr>
              <w:sdtEndPr/>
              <w:sdtContent>
                <w:r w:rsidR="00753A65" w:rsidRPr="00753A65">
                  <w:rPr>
                    <w:rFonts w:ascii="Arial" w:hAnsi="Arial" w:cs="Arial"/>
                    <w:b w:val="0"/>
                    <w:color w:val="000000" w:themeColor="text1"/>
                    <w:sz w:val="20"/>
                  </w:rPr>
                  <w:t xml:space="preserve">Atención y Servicio </w:t>
                </w:r>
              </w:sdtContent>
            </w:sdt>
            <w:r w:rsidR="002D2D37"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</w:p>
          <w:p w:rsidR="00753A65" w:rsidRP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Valores </w:t>
            </w: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>programación neurolingüística</w:t>
            </w: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>mandos intermedios</w:t>
            </w: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 xml:space="preserve">BIMBO </w:t>
            </w:r>
            <w:proofErr w:type="gramStart"/>
            <w:r w:rsidRPr="00CA71BA">
              <w:rPr>
                <w:rFonts w:ascii="Arial" w:hAnsi="Arial" w:cs="Arial"/>
              </w:rPr>
              <w:t>S.A  de</w:t>
            </w:r>
            <w:proofErr w:type="gramEnd"/>
            <w:r w:rsidRPr="00CA71BA">
              <w:rPr>
                <w:rFonts w:ascii="Arial" w:hAnsi="Arial" w:cs="Arial"/>
              </w:rPr>
              <w:t xml:space="preserve"> C.V.</w:t>
            </w:r>
          </w:p>
          <w:p w:rsidR="00753A65" w:rsidRP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>Ventas al detalle</w:t>
            </w:r>
          </w:p>
          <w:p w:rsidR="00753A65" w:rsidRDefault="00753A65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753A65">
              <w:rPr>
                <w:rFonts w:ascii="Arial" w:hAnsi="Arial" w:cs="Arial"/>
                <w:b w:val="0"/>
                <w:color w:val="000000" w:themeColor="text1"/>
                <w:sz w:val="20"/>
              </w:rPr>
              <w:t>Manejo a la defensiva</w:t>
            </w:r>
          </w:p>
          <w:p w:rsidR="0056536B" w:rsidRDefault="0056536B" w:rsidP="0056536B">
            <w:pPr>
              <w:pStyle w:val="Subseccin"/>
              <w:spacing w:after="0"/>
              <w:rPr>
                <w:rFonts w:ascii="Arial" w:hAnsi="Arial" w:cs="Arial"/>
              </w:rPr>
            </w:pPr>
          </w:p>
          <w:p w:rsidR="0056536B" w:rsidRDefault="0056536B" w:rsidP="0056536B">
            <w:pPr>
              <w:pStyle w:val="Subseccin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LAVISA SA DE CV</w:t>
            </w:r>
          </w:p>
          <w:p w:rsidR="0056536B" w:rsidRDefault="0056536B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Tubería de Acero para Recolección y Transporte de Hidrocarburos</w:t>
            </w:r>
          </w:p>
          <w:p w:rsidR="0036511F" w:rsidRDefault="0056536B">
            <w:pPr>
              <w:pStyle w:val="Textodesubseccin"/>
              <w:rPr>
                <w:rFonts w:ascii="Arial" w:hAnsi="Arial" w:cs="Arial"/>
              </w:rPr>
            </w:pPr>
            <w:r w:rsidRPr="0056536B">
              <w:rPr>
                <w:rFonts w:ascii="Arial" w:hAnsi="Arial" w:cs="Arial"/>
              </w:rPr>
              <w:t>Especificaciones y normas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internacionales  (</w:t>
            </w:r>
            <w:proofErr w:type="gramEnd"/>
            <w:r>
              <w:rPr>
                <w:rFonts w:ascii="Arial" w:hAnsi="Arial" w:cs="Arial"/>
              </w:rPr>
              <w:t xml:space="preserve"> TENARIS TAMSA)</w:t>
            </w:r>
          </w:p>
          <w:p w:rsidR="0056536B" w:rsidRPr="00C47E35" w:rsidRDefault="0056536B" w:rsidP="0056536B">
            <w:pPr>
              <w:pStyle w:val="Subseccin"/>
              <w:spacing w:after="0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</w:rPr>
              <w:t>Tubería de Acero para Recolección y Transporte de Hidrocarburos, tubería para pozos profundos, ademe y contra ademe</w:t>
            </w:r>
            <w:r w:rsidR="00C47E35">
              <w:rPr>
                <w:rFonts w:ascii="Arial" w:hAnsi="Arial" w:cs="Arial"/>
                <w:b w:val="0"/>
                <w:color w:val="000000" w:themeColor="text1"/>
                <w:sz w:val="20"/>
              </w:rPr>
              <w:t xml:space="preserve"> </w:t>
            </w:r>
            <w:r w:rsidRPr="00C47E35">
              <w:rPr>
                <w:rFonts w:ascii="Arial" w:hAnsi="Arial" w:cs="Arial"/>
                <w:b w:val="0"/>
                <w:color w:val="auto"/>
                <w:sz w:val="20"/>
              </w:rPr>
              <w:t xml:space="preserve">Especificaciones y normas </w:t>
            </w:r>
            <w:proofErr w:type="gramStart"/>
            <w:r w:rsidRPr="00C47E35">
              <w:rPr>
                <w:rFonts w:ascii="Arial" w:hAnsi="Arial" w:cs="Arial"/>
                <w:b w:val="0"/>
                <w:color w:val="auto"/>
                <w:sz w:val="20"/>
              </w:rPr>
              <w:t>( TUBERIA</w:t>
            </w:r>
            <w:proofErr w:type="gramEnd"/>
            <w:r w:rsidRPr="00C47E35">
              <w:rPr>
                <w:rFonts w:ascii="Arial" w:hAnsi="Arial" w:cs="Arial"/>
                <w:b w:val="0"/>
                <w:color w:val="auto"/>
                <w:sz w:val="20"/>
              </w:rPr>
              <w:t xml:space="preserve"> LAGUNA)</w:t>
            </w:r>
          </w:p>
          <w:p w:rsidR="0056536B" w:rsidRPr="00C47E35" w:rsidRDefault="0056536B" w:rsidP="0056536B">
            <w:pPr>
              <w:pStyle w:val="Textodesubseccin"/>
              <w:rPr>
                <w:rFonts w:ascii="Arial" w:hAnsi="Arial" w:cs="Arial"/>
              </w:rPr>
            </w:pPr>
          </w:p>
          <w:p w:rsidR="0056536B" w:rsidRPr="0056536B" w:rsidRDefault="0056536B">
            <w:pPr>
              <w:pStyle w:val="Textodesubsecci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válvulas</w:t>
            </w:r>
            <w:r w:rsidR="00C47E35">
              <w:rPr>
                <w:rFonts w:ascii="Arial" w:hAnsi="Arial" w:cs="Arial"/>
              </w:rPr>
              <w:t xml:space="preserve"> </w:t>
            </w:r>
            <w:proofErr w:type="gramStart"/>
            <w:r w:rsidR="00C47E35">
              <w:rPr>
                <w:rFonts w:ascii="Arial" w:hAnsi="Arial" w:cs="Arial"/>
              </w:rPr>
              <w:t>compuerta ,</w:t>
            </w:r>
            <w:proofErr w:type="gramEnd"/>
            <w:r w:rsidR="00C47E35">
              <w:rPr>
                <w:rFonts w:ascii="Arial" w:hAnsi="Arial" w:cs="Arial"/>
              </w:rPr>
              <w:t xml:space="preserve"> esféricas , retención </w:t>
            </w:r>
            <w:r>
              <w:rPr>
                <w:rFonts w:ascii="Arial" w:hAnsi="Arial" w:cs="Arial"/>
              </w:rPr>
              <w:t xml:space="preserve"> acero al carbón  API 600 y API 6D usos y </w:t>
            </w:r>
            <w:r w:rsidR="00C47E35">
              <w:rPr>
                <w:rFonts w:ascii="Arial" w:hAnsi="Arial" w:cs="Arial"/>
              </w:rPr>
              <w:t>normas. Selección</w:t>
            </w:r>
            <w:r>
              <w:rPr>
                <w:rFonts w:ascii="Arial" w:hAnsi="Arial" w:cs="Arial"/>
              </w:rPr>
              <w:t xml:space="preserve"> de </w:t>
            </w:r>
            <w:r w:rsidR="00C47E35">
              <w:rPr>
                <w:rFonts w:ascii="Arial" w:hAnsi="Arial" w:cs="Arial"/>
              </w:rPr>
              <w:t>Válvulas</w:t>
            </w:r>
            <w:r>
              <w:rPr>
                <w:rFonts w:ascii="Arial" w:hAnsi="Arial" w:cs="Arial"/>
              </w:rPr>
              <w:t>.</w:t>
            </w:r>
            <w:r w:rsidR="00C47E35">
              <w:rPr>
                <w:rFonts w:ascii="Arial" w:hAnsi="Arial" w:cs="Arial"/>
              </w:rPr>
              <w:t xml:space="preserve">  </w:t>
            </w:r>
            <w:proofErr w:type="gramStart"/>
            <w:r w:rsidR="00C47E35">
              <w:rPr>
                <w:rFonts w:ascii="Arial" w:hAnsi="Arial" w:cs="Arial"/>
              </w:rPr>
              <w:t>( VALVULAS</w:t>
            </w:r>
            <w:proofErr w:type="gramEnd"/>
            <w:r w:rsidR="00C47E35">
              <w:rPr>
                <w:rFonts w:ascii="Arial" w:hAnsi="Arial" w:cs="Arial"/>
              </w:rPr>
              <w:t xml:space="preserve"> WARREN )</w:t>
            </w:r>
          </w:p>
          <w:p w:rsidR="00317283" w:rsidRDefault="00753A65" w:rsidP="00753A65">
            <w:pPr>
              <w:pStyle w:val="Seccin"/>
            </w:pPr>
            <w:r>
              <w:rPr>
                <w:lang w:val="es-ES"/>
              </w:rPr>
              <w:t xml:space="preserve">Experiencia laboral </w:t>
            </w:r>
          </w:p>
          <w:p w:rsidR="0036511F" w:rsidRPr="00EB35C1" w:rsidRDefault="0056536B" w:rsidP="00015B7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Pizza H</w:t>
            </w:r>
            <w:r w:rsidR="00753A65" w:rsidRPr="00EB35C1">
              <w:rPr>
                <w:rFonts w:ascii="Arial" w:hAnsi="Arial" w:cs="Arial"/>
                <w:b/>
              </w:rPr>
              <w:t>ot Golden del golfo, S.A.de C.V.</w:t>
            </w:r>
          </w:p>
          <w:p w:rsidR="00753A65" w:rsidRPr="00015B7A" w:rsidRDefault="00753A65" w:rsidP="00015B7A">
            <w:pPr>
              <w:spacing w:after="0" w:line="240" w:lineRule="auto"/>
              <w:rPr>
                <w:rFonts w:ascii="Arial" w:hAnsi="Arial" w:cs="Arial"/>
              </w:rPr>
            </w:pPr>
            <w:r w:rsidRPr="00015B7A">
              <w:rPr>
                <w:rFonts w:ascii="Arial" w:hAnsi="Arial" w:cs="Arial"/>
              </w:rPr>
              <w:t>Domicilio: Av. Gregorio Méndez Col. Lidia Esther</w:t>
            </w:r>
          </w:p>
          <w:p w:rsidR="00015B7A" w:rsidRDefault="00753A65" w:rsidP="00015B7A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Duración: 8 meses del año 1998</w:t>
            </w:r>
          </w:p>
          <w:p w:rsidR="00E206C7" w:rsidRDefault="00E206C7" w:rsidP="00753A65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015B7A" w:rsidRPr="00EB35C1" w:rsidRDefault="00EB35C1" w:rsidP="00753A65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de Obra</w:t>
            </w:r>
          </w:p>
          <w:p w:rsidR="00015B7A" w:rsidRPr="00EB172B" w:rsidRDefault="00015B7A" w:rsidP="00EB35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B172B">
              <w:rPr>
                <w:rFonts w:ascii="Arial" w:hAnsi="Arial" w:cs="Arial"/>
                <w:b/>
              </w:rPr>
              <w:t>Infraestructura del sureste S.A. de C.V.</w:t>
            </w:r>
          </w:p>
          <w:p w:rsidR="00015B7A" w:rsidRP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Domicilio: privada las garzas, colonia: Indeco</w:t>
            </w:r>
          </w:p>
          <w:p w:rsidR="00E206C7" w:rsidRDefault="00E206C7" w:rsidP="00EB35C1">
            <w:pPr>
              <w:tabs>
                <w:tab w:val="left" w:pos="2490"/>
              </w:tabs>
            </w:pPr>
          </w:p>
          <w:p w:rsidR="00E206C7" w:rsidRDefault="00E206C7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E206C7" w:rsidRDefault="00E206C7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E206C7" w:rsidRDefault="00E206C7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E206C7" w:rsidRDefault="00E206C7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E206C7" w:rsidRDefault="00E206C7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</w:p>
          <w:p w:rsidR="00317283" w:rsidRDefault="00EB35C1" w:rsidP="00EB35C1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Gerente de sucursal</w:t>
            </w:r>
            <w:r w:rsidR="007727DC">
              <w:rPr>
                <w:rFonts w:ascii="Arial" w:hAnsi="Arial" w:cs="Arial"/>
                <w:b/>
              </w:rPr>
              <w:t xml:space="preserve"> Coppel</w:t>
            </w: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Manejo de inventario</w:t>
            </w: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Apertura de tienda</w:t>
            </w: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Capacitación de personal</w:t>
            </w: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Atención y servicio al cliente</w:t>
            </w: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Manejo de efectivo diario</w:t>
            </w:r>
          </w:p>
          <w:p w:rsidR="00BE7E4D" w:rsidRDefault="00BE7E4D" w:rsidP="00EB35C1">
            <w:pPr>
              <w:spacing w:after="0" w:line="240" w:lineRule="auto"/>
              <w:rPr>
                <w:rFonts w:ascii="Arial" w:hAnsi="Arial" w:cs="Arial"/>
              </w:rPr>
            </w:pPr>
          </w:p>
          <w:p w:rsidR="00EB35C1" w:rsidRDefault="00EB35C1" w:rsidP="00EB35C1">
            <w:pPr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Duración: 11/09/2002 a 01/03/2006</w:t>
            </w:r>
          </w:p>
          <w:p w:rsidR="00EB172B" w:rsidRDefault="00EB172B" w:rsidP="00EB35C1">
            <w:pPr>
              <w:spacing w:after="0" w:line="240" w:lineRule="auto"/>
              <w:rPr>
                <w:rFonts w:ascii="Arial" w:hAnsi="Arial" w:cs="Arial"/>
              </w:rPr>
            </w:pPr>
          </w:p>
          <w:p w:rsidR="00EB172B" w:rsidRPr="00EB172B" w:rsidRDefault="00EB172B" w:rsidP="00EB172B">
            <w:pPr>
              <w:tabs>
                <w:tab w:val="left" w:pos="24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Auditor de Zona</w:t>
            </w:r>
          </w:p>
          <w:p w:rsidR="00317283" w:rsidRPr="00E206C7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E206C7">
              <w:rPr>
                <w:rFonts w:ascii="Arial" w:hAnsi="Arial" w:cs="Arial"/>
                <w:b/>
              </w:rPr>
              <w:t>Diseño y moda parisina S.A. de C.V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Domicilio: México, D.F, Col. Agrícola oriental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Servicios: E</w:t>
            </w:r>
            <w:r w:rsidRPr="00CA71BA">
              <w:rPr>
                <w:rFonts w:ascii="Arial" w:hAnsi="Arial" w:cs="Arial"/>
              </w:rPr>
              <w:t>ncargado de auditoría zona sureste</w:t>
            </w:r>
            <w:r>
              <w:rPr>
                <w:rFonts w:ascii="Arial" w:hAnsi="Arial" w:cs="Arial"/>
              </w:rPr>
              <w:t xml:space="preserve"> 14 tiendas</w:t>
            </w:r>
          </w:p>
          <w:p w:rsidR="00BE7E4D" w:rsidRDefault="00BE7E4D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Duración: 06/03/2006 a 31/10/2007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Vendedor Administrativo 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B172B" w:rsidRPr="00E206C7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E206C7">
              <w:rPr>
                <w:rFonts w:ascii="Arial" w:hAnsi="Arial" w:cs="Arial"/>
                <w:b/>
              </w:rPr>
              <w:t>Bimbo S.A de C.V.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Domicilio: Cd. Industrial, Villahermosa, tabasco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Servicios:</w:t>
            </w:r>
            <w:r>
              <w:rPr>
                <w:rFonts w:ascii="Arial" w:hAnsi="Arial" w:cs="Arial"/>
              </w:rPr>
              <w:t xml:space="preserve"> Atención a clientes, ventas al detalle </w:t>
            </w:r>
          </w:p>
          <w:p w:rsidR="00BE7E4D" w:rsidRDefault="00BE7E4D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Duración: 10/04/2008 a 05/05/2009</w:t>
            </w:r>
          </w:p>
          <w:p w:rsidR="00BE7E4D" w:rsidRDefault="00BE7E4D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Ejecutivo de ventas 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B172B" w:rsidRPr="00E206C7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E206C7">
              <w:rPr>
                <w:rFonts w:ascii="Arial" w:hAnsi="Arial" w:cs="Arial"/>
                <w:b/>
              </w:rPr>
              <w:t>Muebles Dico S.A de C.V.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Domicilio: prolongación av. Universidad, col. El recreo</w:t>
            </w: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Servicios:</w:t>
            </w:r>
            <w:r>
              <w:rPr>
                <w:rFonts w:ascii="Arial" w:hAnsi="Arial" w:cs="Arial"/>
              </w:rPr>
              <w:t xml:space="preserve"> </w:t>
            </w:r>
            <w:r w:rsidRPr="00CA71BA">
              <w:rPr>
                <w:rFonts w:ascii="Arial" w:hAnsi="Arial" w:cs="Arial"/>
              </w:rPr>
              <w:t>Atención a Clientes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Prospección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Tele marketing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Expo foráneo</w:t>
            </w:r>
          </w:p>
          <w:p w:rsidR="00BE7E4D" w:rsidRDefault="00BE7E4D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uración 15/06/2009 a 26/08/2010</w:t>
            </w: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/>
              </w:rPr>
            </w:pPr>
            <w:r w:rsidRPr="005A36A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dministrador de Sucursal </w:t>
            </w: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EB172B" w:rsidRPr="00E206C7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E206C7">
              <w:rPr>
                <w:rFonts w:ascii="Arial" w:hAnsi="Arial" w:cs="Arial"/>
                <w:b/>
              </w:rPr>
              <w:t>Placas, laminas y perfiles de Veracruz S.A de C.V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 A</w:t>
            </w:r>
            <w:r w:rsidRPr="00CA71BA">
              <w:rPr>
                <w:rFonts w:ascii="Arial" w:hAnsi="Arial" w:cs="Arial"/>
              </w:rPr>
              <w:t>v. Periférico 3014, col. Atasta</w:t>
            </w:r>
          </w:p>
          <w:p w:rsidR="002D2D37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Servicios:</w:t>
            </w:r>
            <w:r>
              <w:rPr>
                <w:rFonts w:ascii="Arial" w:hAnsi="Arial" w:cs="Arial"/>
              </w:rPr>
              <w:t xml:space="preserve"> </w:t>
            </w:r>
            <w:r w:rsidRPr="00CA71BA">
              <w:rPr>
                <w:rFonts w:ascii="Arial" w:hAnsi="Arial" w:cs="Arial"/>
              </w:rPr>
              <w:t>Entrada de material de proveedores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Chequeo de inventarios máximos y mínimos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Confirmación de depósito de clientes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Atención de clientes mayoristas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Recepción y depósitos de cheques</w:t>
            </w:r>
            <w:r>
              <w:rPr>
                <w:rFonts w:ascii="Arial" w:hAnsi="Arial" w:cs="Arial"/>
              </w:rPr>
              <w:t xml:space="preserve">, </w:t>
            </w:r>
            <w:r w:rsidRPr="00CA71BA">
              <w:rPr>
                <w:rFonts w:ascii="Arial" w:hAnsi="Arial" w:cs="Arial"/>
              </w:rPr>
              <w:t>Encargado de rendimiento y mantenimiento de las unidades asignadas a la sucursal</w:t>
            </w:r>
            <w:r>
              <w:rPr>
                <w:rFonts w:ascii="Arial" w:hAnsi="Arial" w:cs="Arial"/>
              </w:rPr>
              <w:t xml:space="preserve">, Seguimiento a la cartera de </w:t>
            </w:r>
            <w:r w:rsidR="002D2D37">
              <w:rPr>
                <w:rFonts w:ascii="Arial" w:hAnsi="Arial" w:cs="Arial"/>
              </w:rPr>
              <w:t>c</w:t>
            </w:r>
            <w:r w:rsidR="002D2D37" w:rsidRPr="00CA71BA">
              <w:rPr>
                <w:rFonts w:ascii="Arial" w:hAnsi="Arial" w:cs="Arial"/>
              </w:rPr>
              <w:t xml:space="preserve">lientes </w:t>
            </w:r>
          </w:p>
          <w:p w:rsidR="00BE7E4D" w:rsidRDefault="00BE7E4D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B172B" w:rsidRDefault="002D2D37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Duración</w:t>
            </w:r>
            <w:r w:rsidR="00EB172B" w:rsidRPr="00CA71BA">
              <w:rPr>
                <w:rFonts w:ascii="Arial" w:hAnsi="Arial" w:cs="Arial"/>
              </w:rPr>
              <w:t xml:space="preserve"> 28/08/2010 </w:t>
            </w:r>
            <w:r w:rsidR="00235770">
              <w:rPr>
                <w:rFonts w:ascii="Arial" w:hAnsi="Arial" w:cs="Arial"/>
              </w:rPr>
              <w:t>al 2011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206C7" w:rsidRDefault="00E206C7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206C7" w:rsidRDefault="00E206C7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206C7" w:rsidRDefault="00E206C7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Ejecutivo </w:t>
            </w:r>
            <w:proofErr w:type="gramStart"/>
            <w:r>
              <w:rPr>
                <w:rFonts w:ascii="Arial" w:hAnsi="Arial" w:cs="Arial"/>
                <w:b/>
              </w:rPr>
              <w:t xml:space="preserve">Comercial </w:t>
            </w:r>
            <w:r w:rsidR="00A2096F">
              <w:rPr>
                <w:rFonts w:ascii="Arial" w:hAnsi="Arial" w:cs="Arial"/>
                <w:b/>
              </w:rPr>
              <w:t xml:space="preserve"> (</w:t>
            </w:r>
            <w:proofErr w:type="gramEnd"/>
            <w:r w:rsidR="00A2096F">
              <w:rPr>
                <w:rFonts w:ascii="Arial" w:hAnsi="Arial" w:cs="Arial"/>
                <w:b/>
              </w:rPr>
              <w:t xml:space="preserve"> Vendedor Externo )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proofErr w:type="gramStart"/>
            <w:r w:rsidRPr="00E206C7">
              <w:rPr>
                <w:rFonts w:ascii="Arial" w:hAnsi="Arial" w:cs="Arial"/>
                <w:b/>
              </w:rPr>
              <w:t>Lavisa  S.A</w:t>
            </w:r>
            <w:proofErr w:type="gramEnd"/>
            <w:r w:rsidRPr="00E206C7">
              <w:rPr>
                <w:rFonts w:ascii="Arial" w:hAnsi="Arial" w:cs="Arial"/>
                <w:b/>
              </w:rPr>
              <w:t xml:space="preserve"> de C.V</w:t>
            </w:r>
            <w:r w:rsidRPr="00CA71BA">
              <w:rPr>
                <w:rFonts w:ascii="Arial" w:hAnsi="Arial" w:cs="Arial"/>
              </w:rPr>
              <w:t>.</w:t>
            </w:r>
          </w:p>
          <w:p w:rsidR="00EB172B" w:rsidRPr="00AA073B" w:rsidRDefault="00EB172B" w:rsidP="00EB172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 xml:space="preserve">Domicilio: </w:t>
            </w:r>
            <w:r w:rsidRPr="00AA073B">
              <w:rPr>
                <w:rFonts w:ascii="Arial" w:hAnsi="Arial" w:cs="Arial"/>
              </w:rPr>
              <w:t xml:space="preserve">Km. 5.5 Carretera Villahermosa Tabasco </w:t>
            </w:r>
            <w:r w:rsidR="00A83212">
              <w:rPr>
                <w:rFonts w:ascii="Arial" w:hAnsi="Arial" w:cs="Arial"/>
              </w:rPr>
              <w:t>Calle</w:t>
            </w:r>
            <w:r w:rsidRPr="00AA073B">
              <w:rPr>
                <w:rFonts w:ascii="Arial" w:hAnsi="Arial" w:cs="Arial"/>
              </w:rPr>
              <w:t xml:space="preserve"> 2 LT.</w:t>
            </w:r>
            <w:proofErr w:type="gramStart"/>
            <w:r w:rsidRPr="00AA073B">
              <w:rPr>
                <w:rFonts w:ascii="Arial" w:hAnsi="Arial" w:cs="Arial"/>
              </w:rPr>
              <w:t>12  Parque</w:t>
            </w:r>
            <w:proofErr w:type="gramEnd"/>
            <w:r w:rsidRPr="00AA073B">
              <w:rPr>
                <w:rFonts w:ascii="Arial" w:hAnsi="Arial" w:cs="Arial"/>
              </w:rPr>
              <w:t xml:space="preserve"> Industrial DEIT</w:t>
            </w:r>
          </w:p>
          <w:p w:rsidR="00EB172B" w:rsidRDefault="00EB172B" w:rsidP="00EB172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AA073B">
              <w:rPr>
                <w:rFonts w:ascii="Arial" w:hAnsi="Arial" w:cs="Arial"/>
              </w:rPr>
              <w:t>C.P. 86280 Ranchería Anacleto Canabal</w:t>
            </w:r>
            <w:r w:rsidR="00A83212">
              <w:rPr>
                <w:rFonts w:ascii="Arial" w:hAnsi="Arial" w:cs="Arial"/>
              </w:rPr>
              <w:t>, c</w:t>
            </w:r>
            <w:r w:rsidRPr="00AA073B">
              <w:rPr>
                <w:rFonts w:ascii="Arial" w:hAnsi="Arial" w:cs="Arial"/>
              </w:rPr>
              <w:t>entro Tabasco</w:t>
            </w:r>
            <w:r w:rsidRPr="00EB172B">
              <w:rPr>
                <w:rFonts w:ascii="Arial" w:hAnsi="Arial" w:cs="Arial"/>
              </w:rPr>
              <w:t xml:space="preserve"> </w:t>
            </w:r>
          </w:p>
          <w:p w:rsidR="00A83212" w:rsidRDefault="00A83212" w:rsidP="00C47E35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Servicios:</w:t>
            </w:r>
            <w:r w:rsidR="00C47E35">
              <w:rPr>
                <w:rFonts w:ascii="Arial" w:hAnsi="Arial" w:cs="Arial"/>
              </w:rPr>
              <w:t xml:space="preserve"> Sector Oíl &amp; Gas</w:t>
            </w:r>
            <w:r w:rsidR="00BE7E4D">
              <w:rPr>
                <w:rFonts w:ascii="Arial" w:hAnsi="Arial" w:cs="Arial"/>
              </w:rPr>
              <w:t xml:space="preserve">, Captación de proyectos en el </w:t>
            </w:r>
            <w:proofErr w:type="gramStart"/>
            <w:r w:rsidR="00BE7E4D">
              <w:rPr>
                <w:rFonts w:ascii="Arial" w:hAnsi="Arial" w:cs="Arial"/>
              </w:rPr>
              <w:t>sector ,</w:t>
            </w:r>
            <w:proofErr w:type="gramEnd"/>
            <w:r w:rsidR="00BE7E4D">
              <w:rPr>
                <w:rFonts w:ascii="Arial" w:hAnsi="Arial" w:cs="Arial"/>
              </w:rPr>
              <w:t xml:space="preserve"> </w:t>
            </w:r>
            <w:r w:rsidR="00524262">
              <w:rPr>
                <w:rFonts w:ascii="Arial" w:hAnsi="Arial" w:cs="Arial"/>
              </w:rPr>
              <w:t xml:space="preserve"> </w:t>
            </w:r>
            <w:r w:rsidR="00A2096F">
              <w:rPr>
                <w:rFonts w:ascii="Arial" w:hAnsi="Arial" w:cs="Arial"/>
              </w:rPr>
              <w:t xml:space="preserve">Asesoría en la selección de </w:t>
            </w:r>
            <w:r>
              <w:rPr>
                <w:rFonts w:ascii="Arial" w:hAnsi="Arial" w:cs="Arial"/>
              </w:rPr>
              <w:t xml:space="preserve"> materiales a los clientes, </w:t>
            </w:r>
            <w:r w:rsidRPr="00CA71BA">
              <w:rPr>
                <w:rFonts w:ascii="Arial" w:hAnsi="Arial" w:cs="Arial"/>
              </w:rPr>
              <w:t>Atención de clientes</w:t>
            </w:r>
            <w:r>
              <w:rPr>
                <w:rFonts w:ascii="Arial" w:hAnsi="Arial" w:cs="Arial"/>
              </w:rPr>
              <w:t xml:space="preserve">, </w:t>
            </w:r>
            <w:r w:rsidR="00524262">
              <w:rPr>
                <w:rFonts w:ascii="Arial" w:hAnsi="Arial" w:cs="Arial"/>
              </w:rPr>
              <w:t>prospección de clientes , Visita y s</w:t>
            </w:r>
            <w:r>
              <w:rPr>
                <w:rFonts w:ascii="Arial" w:hAnsi="Arial" w:cs="Arial"/>
              </w:rPr>
              <w:t>eguimiento</w:t>
            </w:r>
            <w:r w:rsidR="0052426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 cl</w:t>
            </w:r>
            <w:r w:rsidRPr="00CA71BA">
              <w:rPr>
                <w:rFonts w:ascii="Arial" w:hAnsi="Arial" w:cs="Arial"/>
              </w:rPr>
              <w:t>ientes</w:t>
            </w:r>
            <w:r>
              <w:rPr>
                <w:rFonts w:ascii="Arial" w:hAnsi="Arial" w:cs="Arial"/>
              </w:rPr>
              <w:t xml:space="preserve"> nuevos.</w:t>
            </w:r>
            <w:r w:rsidR="00BE7E4D">
              <w:rPr>
                <w:rFonts w:ascii="Arial" w:hAnsi="Arial" w:cs="Arial"/>
              </w:rPr>
              <w:t xml:space="preserve"> </w:t>
            </w:r>
            <w:r w:rsidR="00E117D1">
              <w:rPr>
                <w:rFonts w:ascii="Arial" w:hAnsi="Arial" w:cs="Arial"/>
              </w:rPr>
              <w:t xml:space="preserve">(Venta de </w:t>
            </w:r>
            <w:r w:rsidR="0056536B">
              <w:rPr>
                <w:rFonts w:ascii="Arial" w:hAnsi="Arial" w:cs="Arial"/>
              </w:rPr>
              <w:t>Tubería</w:t>
            </w:r>
            <w:r w:rsidR="00E117D1">
              <w:rPr>
                <w:rFonts w:ascii="Arial" w:hAnsi="Arial" w:cs="Arial"/>
              </w:rPr>
              <w:t xml:space="preserve">, </w:t>
            </w:r>
            <w:r w:rsidR="0056536B">
              <w:rPr>
                <w:rFonts w:ascii="Arial" w:hAnsi="Arial" w:cs="Arial"/>
              </w:rPr>
              <w:t>Válvulas</w:t>
            </w:r>
            <w:r w:rsidR="00E117D1">
              <w:rPr>
                <w:rFonts w:ascii="Arial" w:hAnsi="Arial" w:cs="Arial"/>
              </w:rPr>
              <w:t xml:space="preserve"> y</w:t>
            </w:r>
            <w:r w:rsidR="00524262">
              <w:rPr>
                <w:rFonts w:ascii="Arial" w:hAnsi="Arial" w:cs="Arial"/>
              </w:rPr>
              <w:t xml:space="preserve"> Conexiones de acero al carbón,</w:t>
            </w:r>
            <w:r w:rsidR="00E117D1">
              <w:rPr>
                <w:rFonts w:ascii="Arial" w:hAnsi="Arial" w:cs="Arial"/>
              </w:rPr>
              <w:t xml:space="preserve"> inoxidables</w:t>
            </w:r>
            <w:r w:rsidR="00524262">
              <w:rPr>
                <w:rFonts w:ascii="Arial" w:hAnsi="Arial" w:cs="Arial"/>
              </w:rPr>
              <w:t xml:space="preserve"> y aleaciones especiales</w:t>
            </w:r>
            <w:r w:rsidR="00BE7E4D">
              <w:rPr>
                <w:rFonts w:ascii="Arial" w:hAnsi="Arial" w:cs="Arial"/>
              </w:rPr>
              <w:t>)</w:t>
            </w:r>
          </w:p>
          <w:p w:rsidR="00BE7E4D" w:rsidRDefault="00BE7E4D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A83212" w:rsidRDefault="00A83212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15/04</w:t>
            </w:r>
            <w:r w:rsidRPr="00CA71BA">
              <w:rPr>
                <w:rFonts w:ascii="Arial" w:hAnsi="Arial" w:cs="Arial"/>
              </w:rPr>
              <w:t>/20</w:t>
            </w:r>
            <w:r w:rsidR="00E206C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a 27/12/2017</w:t>
            </w:r>
          </w:p>
          <w:p w:rsidR="00A83212" w:rsidRDefault="00A83212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BE7E4D" w:rsidRDefault="00BE7E4D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A83212" w:rsidRDefault="00A83212" w:rsidP="00E206C7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Representante de ventas</w:t>
            </w:r>
            <w:r w:rsidR="00524262">
              <w:rPr>
                <w:rFonts w:ascii="Arial" w:hAnsi="Arial" w:cs="Arial"/>
                <w:b/>
              </w:rPr>
              <w:t xml:space="preserve"> </w:t>
            </w:r>
          </w:p>
          <w:p w:rsidR="00A83212" w:rsidRDefault="00A83212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</w:p>
          <w:p w:rsidR="00A83212" w:rsidRPr="00E206C7" w:rsidRDefault="00E206C7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</w:rPr>
            </w:pPr>
            <w:r w:rsidRPr="00E206C7">
              <w:rPr>
                <w:rFonts w:ascii="Arial" w:hAnsi="Arial" w:cs="Arial"/>
                <w:b/>
              </w:rPr>
              <w:t>Suministros Equipos y S</w:t>
            </w:r>
            <w:r w:rsidR="00A83212" w:rsidRPr="00E206C7">
              <w:rPr>
                <w:rFonts w:ascii="Arial" w:hAnsi="Arial" w:cs="Arial"/>
                <w:b/>
              </w:rPr>
              <w:t>istemas</w:t>
            </w:r>
            <w:r w:rsidRPr="00E206C7">
              <w:rPr>
                <w:rFonts w:ascii="Arial" w:hAnsi="Arial" w:cs="Arial"/>
                <w:b/>
              </w:rPr>
              <w:t xml:space="preserve"> Industriales</w:t>
            </w:r>
            <w:r w:rsidR="00A83212" w:rsidRPr="00E206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SA DE CV</w:t>
            </w:r>
            <w:r w:rsidR="00A83212" w:rsidRPr="00E206C7">
              <w:rPr>
                <w:rFonts w:ascii="Arial" w:hAnsi="Arial" w:cs="Arial"/>
                <w:b/>
              </w:rPr>
              <w:t xml:space="preserve"> </w:t>
            </w:r>
          </w:p>
          <w:p w:rsidR="00A83212" w:rsidRDefault="00A83212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Domicilio: </w:t>
            </w:r>
            <w:r w:rsidR="00C6407F">
              <w:rPr>
                <w:rFonts w:ascii="Arial" w:hAnsi="Arial" w:cs="Arial"/>
              </w:rPr>
              <w:t>Talismán Atasta de Serra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Centro, Tabasco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C.P </w:t>
            </w:r>
            <w:r w:rsidRPr="00C6407F">
              <w:rPr>
                <w:rFonts w:ascii="Arial" w:hAnsi="Arial" w:cs="Arial"/>
              </w:rPr>
              <w:t>86100</w:t>
            </w:r>
          </w:p>
          <w:p w:rsidR="00E117D1" w:rsidRDefault="00C6407F" w:rsidP="00E117D1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 w:rsidRPr="00CA71BA">
              <w:rPr>
                <w:rFonts w:ascii="Arial" w:hAnsi="Arial" w:cs="Arial"/>
              </w:rPr>
              <w:t>Servicios:</w:t>
            </w:r>
            <w:r w:rsidR="00283952">
              <w:rPr>
                <w:rFonts w:ascii="Arial" w:hAnsi="Arial" w:cs="Arial"/>
              </w:rPr>
              <w:t xml:space="preserve"> Sector </w:t>
            </w:r>
            <w:r w:rsidR="0056536B">
              <w:rPr>
                <w:rFonts w:ascii="Arial" w:hAnsi="Arial" w:cs="Arial"/>
              </w:rPr>
              <w:t>Oíl</w:t>
            </w:r>
            <w:r w:rsidR="00283952">
              <w:rPr>
                <w:rFonts w:ascii="Arial" w:hAnsi="Arial" w:cs="Arial"/>
              </w:rPr>
              <w:t xml:space="preserve"> &amp; Gas y sector industrial, </w:t>
            </w:r>
            <w:r w:rsidR="00E117D1">
              <w:rPr>
                <w:rFonts w:ascii="Arial" w:hAnsi="Arial" w:cs="Arial"/>
              </w:rPr>
              <w:t xml:space="preserve">Zona sureste, Veracruz, Tabasco, Chiapas y </w:t>
            </w:r>
            <w:proofErr w:type="gramStart"/>
            <w:r w:rsidR="00E117D1">
              <w:rPr>
                <w:rFonts w:ascii="Arial" w:hAnsi="Arial" w:cs="Arial"/>
              </w:rPr>
              <w:t xml:space="preserve">Campeche,  </w:t>
            </w:r>
            <w:r w:rsidR="00283952">
              <w:rPr>
                <w:rFonts w:ascii="Arial" w:hAnsi="Arial" w:cs="Arial"/>
              </w:rPr>
              <w:t>Venta</w:t>
            </w:r>
            <w:proofErr w:type="gramEnd"/>
            <w:r w:rsidR="00283952">
              <w:rPr>
                <w:rFonts w:ascii="Arial" w:hAnsi="Arial" w:cs="Arial"/>
              </w:rPr>
              <w:t xml:space="preserve"> de materiales</w:t>
            </w:r>
            <w:r w:rsidR="00E117D1">
              <w:rPr>
                <w:rFonts w:ascii="Arial" w:hAnsi="Arial" w:cs="Arial"/>
              </w:rPr>
              <w:t xml:space="preserve">( </w:t>
            </w:r>
            <w:r w:rsidR="0056536B">
              <w:rPr>
                <w:rFonts w:ascii="Arial" w:hAnsi="Arial" w:cs="Arial"/>
              </w:rPr>
              <w:t>Tubería</w:t>
            </w:r>
            <w:r w:rsidR="00283952">
              <w:rPr>
                <w:rFonts w:ascii="Arial" w:hAnsi="Arial" w:cs="Arial"/>
              </w:rPr>
              <w:t>,</w:t>
            </w:r>
            <w:r w:rsidR="00E117D1">
              <w:rPr>
                <w:rFonts w:ascii="Arial" w:hAnsi="Arial" w:cs="Arial"/>
              </w:rPr>
              <w:t xml:space="preserve"> </w:t>
            </w:r>
            <w:r w:rsidR="0056536B">
              <w:rPr>
                <w:rFonts w:ascii="Arial" w:hAnsi="Arial" w:cs="Arial"/>
              </w:rPr>
              <w:t>Válvulas</w:t>
            </w:r>
            <w:r w:rsidR="00E117D1">
              <w:rPr>
                <w:rFonts w:ascii="Arial" w:hAnsi="Arial" w:cs="Arial"/>
              </w:rPr>
              <w:t xml:space="preserve"> y Conexiones, material eléctrico, equipos de bombeo e iluminación industrial)</w:t>
            </w:r>
            <w:r w:rsidR="00235770">
              <w:rPr>
                <w:rFonts w:ascii="Arial" w:hAnsi="Arial" w:cs="Arial"/>
              </w:rPr>
              <w:t xml:space="preserve">, Acero estructural ( placas, laminas y perfiles). </w:t>
            </w:r>
            <w:r w:rsidR="00E117D1">
              <w:rPr>
                <w:rFonts w:ascii="Arial" w:hAnsi="Arial" w:cs="Arial"/>
              </w:rPr>
              <w:t xml:space="preserve"> </w:t>
            </w:r>
            <w:r w:rsidR="00283952">
              <w:rPr>
                <w:rFonts w:ascii="Arial" w:hAnsi="Arial" w:cs="Arial"/>
              </w:rPr>
              <w:t xml:space="preserve"> Visitas a clientes, Prospección de clientes, Seguimiento de cotizaciones y proyectos, Asesoría en la elección de los materiales.</w:t>
            </w:r>
            <w:r w:rsidR="00E117D1">
              <w:rPr>
                <w:rFonts w:ascii="Arial" w:hAnsi="Arial" w:cs="Arial"/>
              </w:rPr>
              <w:t xml:space="preserve"> </w:t>
            </w:r>
          </w:p>
          <w:p w:rsidR="00BE7E4D" w:rsidRDefault="00BE7E4D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A83212" w:rsidRPr="00EB172B" w:rsidRDefault="00283952" w:rsidP="00A83212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Duración 15</w:t>
            </w:r>
            <w:r w:rsidR="00C6407F">
              <w:rPr>
                <w:rFonts w:ascii="Arial" w:hAnsi="Arial" w:cs="Arial"/>
              </w:rPr>
              <w:t>/01</w:t>
            </w:r>
            <w:r w:rsidR="00C6407F" w:rsidRPr="00CA71BA">
              <w:rPr>
                <w:rFonts w:ascii="Arial" w:hAnsi="Arial" w:cs="Arial"/>
              </w:rPr>
              <w:t>/20</w:t>
            </w:r>
            <w:r w:rsidR="00C6407F">
              <w:rPr>
                <w:rFonts w:ascii="Arial" w:hAnsi="Arial" w:cs="Arial"/>
              </w:rPr>
              <w:t xml:space="preserve">18 a la fecha </w:t>
            </w: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p w:rsidR="00EB172B" w:rsidRDefault="00EB172B" w:rsidP="00317283">
            <w:pPr>
              <w:pStyle w:val="Listaconvietas"/>
              <w:numPr>
                <w:ilvl w:val="0"/>
                <w:numId w:val="0"/>
              </w:numPr>
              <w:ind w:left="360" w:hanging="360"/>
            </w:pPr>
          </w:p>
          <w:p w:rsidR="00A83212" w:rsidRPr="00E206C7" w:rsidRDefault="00A83212" w:rsidP="00E206C7">
            <w:pPr>
              <w:pStyle w:val="Seccin"/>
              <w:spacing w:after="0"/>
              <w:jc w:val="center"/>
              <w:rPr>
                <w:lang w:val="es-ES"/>
              </w:rPr>
            </w:pPr>
            <w:r w:rsidRPr="00E206C7">
              <w:rPr>
                <w:lang w:val="es-ES"/>
              </w:rPr>
              <w:t>Referencias Personales</w:t>
            </w:r>
          </w:p>
          <w:p w:rsidR="00A83212" w:rsidRDefault="00A83212" w:rsidP="00A83212"/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QFB. </w:t>
            </w:r>
            <w:r w:rsidRPr="00CA71BA">
              <w:rPr>
                <w:rFonts w:ascii="Arial" w:hAnsi="Arial" w:cs="Arial"/>
              </w:rPr>
              <w:t>Marcos Camposeco Mendoza</w:t>
            </w:r>
            <w:r>
              <w:rPr>
                <w:rFonts w:ascii="Arial" w:hAnsi="Arial" w:cs="Arial"/>
              </w:rPr>
              <w:t xml:space="preserve"> 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</w:pPr>
            <w:r w:rsidRPr="00CA71BA">
              <w:rPr>
                <w:rFonts w:ascii="Arial" w:hAnsi="Arial" w:cs="Arial"/>
              </w:rPr>
              <w:t xml:space="preserve">Av. 27 de </w:t>
            </w:r>
            <w:proofErr w:type="gramStart"/>
            <w:r w:rsidRPr="00CA71BA">
              <w:rPr>
                <w:rFonts w:ascii="Arial" w:hAnsi="Arial" w:cs="Arial"/>
              </w:rPr>
              <w:t>Febrero</w:t>
            </w:r>
            <w:proofErr w:type="gramEnd"/>
            <w:r w:rsidRPr="00CA71BA">
              <w:rPr>
                <w:rFonts w:ascii="Arial" w:hAnsi="Arial" w:cs="Arial"/>
              </w:rPr>
              <w:t xml:space="preserve"> No. 960 Col. Centro</w:t>
            </w:r>
            <w:r>
              <w:t xml:space="preserve"> </w:t>
            </w:r>
          </w:p>
          <w:p w:rsidR="00A83212" w:rsidRDefault="00A83212" w:rsidP="00A83212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  <w:r>
              <w:t xml:space="preserve">Teléfono: </w:t>
            </w:r>
            <w:r w:rsidR="00C6407F">
              <w:t xml:space="preserve"> 993-</w:t>
            </w:r>
            <w:r w:rsidR="00C6407F" w:rsidRPr="00CA71BA">
              <w:rPr>
                <w:rFonts w:ascii="Arial" w:hAnsi="Arial" w:cs="Arial"/>
              </w:rPr>
              <w:t>312-20-56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</w:rPr>
            </w:pP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</w:pPr>
            <w:r>
              <w:t>ING. Juan Candelero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</w:pPr>
            <w:r>
              <w:t>Teléfono: 9933-300349</w:t>
            </w:r>
          </w:p>
          <w:p w:rsidR="00C6407F" w:rsidRDefault="00C6407F" w:rsidP="00A83212">
            <w:pPr>
              <w:pStyle w:val="Listaconvietas"/>
              <w:numPr>
                <w:ilvl w:val="0"/>
                <w:numId w:val="0"/>
              </w:numPr>
              <w:ind w:left="720" w:hanging="720"/>
            </w:pPr>
          </w:p>
          <w:p w:rsidR="00317283" w:rsidRDefault="00317283" w:rsidP="00317283">
            <w:pPr>
              <w:pStyle w:val="Listaconvietas"/>
              <w:numPr>
                <w:ilvl w:val="0"/>
                <w:numId w:val="0"/>
              </w:numPr>
              <w:ind w:left="360" w:hanging="360"/>
            </w:pPr>
          </w:p>
          <w:p w:rsidR="0036511F" w:rsidRDefault="0036511F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36511F" w:rsidRDefault="0036511F"/>
    <w:p w:rsidR="0036511F" w:rsidRDefault="0036511F"/>
    <w:p w:rsidR="00A83212" w:rsidRDefault="00A83212"/>
    <w:p w:rsidR="00A83212" w:rsidRDefault="00A83212"/>
    <w:p w:rsidR="00A83212" w:rsidRDefault="00A83212"/>
    <w:sectPr w:rsidR="00A83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94" w:rsidRDefault="00157C94">
      <w:pPr>
        <w:spacing w:after="0" w:line="240" w:lineRule="auto"/>
      </w:pPr>
      <w:r>
        <w:separator/>
      </w:r>
    </w:p>
  </w:endnote>
  <w:endnote w:type="continuationSeparator" w:id="0">
    <w:p w:rsidR="00157C94" w:rsidRDefault="0015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1F" w:rsidRDefault="002D2D37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E206C7" w:rsidRPr="00E206C7">
      <w:rPr>
        <w:noProof/>
        <w:lang w:val="es-ES"/>
      </w:rPr>
      <w:t>4</w:t>
    </w:r>
    <w:r>
      <w:fldChar w:fldCharType="end"/>
    </w:r>
    <w:r>
      <w:rPr>
        <w:lang w:val="es-ES"/>
      </w:rPr>
      <w:t xml:space="preserve"> | </w:t>
    </w:r>
    <w:sdt>
      <w:sdtPr>
        <w:id w:val="121446346"/>
        <w:placeholder>
          <w:docPart w:val="A76155B0068A446A82FE44016FB5A778"/>
        </w:placeholder>
        <w:text/>
      </w:sdtPr>
      <w:sdtEndPr/>
      <w:sdtContent>
        <w:r>
          <w:t>9933857932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1F" w:rsidRDefault="002D2D37">
    <w:pPr>
      <w:pStyle w:val="Piedepginaderech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E206C7" w:rsidRPr="00E206C7">
      <w:rPr>
        <w:noProof/>
        <w:lang w:val="es-ES"/>
      </w:rPr>
      <w:t>3</w:t>
    </w:r>
    <w:r>
      <w:fldChar w:fldCharType="end"/>
    </w:r>
    <w:r>
      <w:rPr>
        <w:lang w:val="es-ES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es-ES"/>
          </w:rPr>
          <w:t>[Escriba su dirección de correo electrónico]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4D" w:rsidRDefault="00BE7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94" w:rsidRDefault="00157C94">
      <w:pPr>
        <w:spacing w:after="0" w:line="240" w:lineRule="auto"/>
      </w:pPr>
      <w:r>
        <w:separator/>
      </w:r>
    </w:p>
  </w:footnote>
  <w:footnote w:type="continuationSeparator" w:id="0">
    <w:p w:rsidR="00157C94" w:rsidRDefault="0015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1F" w:rsidRDefault="002D2D37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Currículum: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MIGUEL ANGEL LEYVA VELAQUEZ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1F" w:rsidRDefault="002D2D37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Currículum: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t>MIGUEL ANGEL LEYVA VELAQUEZ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7" w:rsidRPr="002D2D37" w:rsidRDefault="002D2D37" w:rsidP="002D2D37">
    <w:pPr>
      <w:pStyle w:val="Encabezado"/>
    </w:pPr>
    <w:r>
      <w:rPr>
        <w:rFonts w:ascii="Arial" w:hAnsi="Arial" w:cs="Arial"/>
        <w:sz w:val="45"/>
        <w:szCs w:val="45"/>
        <w:shd w:val="clear" w:color="auto" w:fill="FFFFFF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A286D8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78C43695"/>
    <w:multiLevelType w:val="hybridMultilevel"/>
    <w:tmpl w:val="856AB2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9"/>
  </w:num>
  <w:num w:numId="32">
    <w:abstractNumId w:val="10"/>
  </w:num>
  <w:num w:numId="33">
    <w:abstractNumId w:val="9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40"/>
    <w:rsid w:val="00015B7A"/>
    <w:rsid w:val="00157C94"/>
    <w:rsid w:val="00235770"/>
    <w:rsid w:val="00283952"/>
    <w:rsid w:val="002D2D37"/>
    <w:rsid w:val="00317283"/>
    <w:rsid w:val="0036511F"/>
    <w:rsid w:val="003B4140"/>
    <w:rsid w:val="00524262"/>
    <w:rsid w:val="0056536B"/>
    <w:rsid w:val="00753A65"/>
    <w:rsid w:val="007727DC"/>
    <w:rsid w:val="00A2096F"/>
    <w:rsid w:val="00A83212"/>
    <w:rsid w:val="00BE7E4D"/>
    <w:rsid w:val="00C47E35"/>
    <w:rsid w:val="00C6407F"/>
    <w:rsid w:val="00D0037B"/>
    <w:rsid w:val="00DD373C"/>
    <w:rsid w:val="00E117D1"/>
    <w:rsid w:val="00E206C7"/>
    <w:rsid w:val="00EB172B"/>
    <w:rsid w:val="00EB35C1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FD6C9"/>
  <w15:docId w15:val="{DB362E80-9601-4DE9-8D8F-BEF204B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1DF9B4BB0406690E627EFD92F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147D-4131-4835-B7A1-DF0137823DE8}"/>
      </w:docPartPr>
      <w:docPartBody>
        <w:p w:rsidR="0046079C" w:rsidRDefault="008D4C37">
          <w:pPr>
            <w:pStyle w:val="2621DF9B4BB0406690E627EFD92FAD5B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90EAF6274DE747D4901B1D38200A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F39B-2E5A-4762-88B0-65ED1AB28493}"/>
      </w:docPartPr>
      <w:docPartBody>
        <w:p w:rsidR="0046079C" w:rsidRDefault="008D4C37" w:rsidP="008D4C37">
          <w:pPr>
            <w:pStyle w:val="90EAF6274DE747D4901B1D38200ABC0B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A76155B0068A446A82FE44016FB5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6328-6E12-41EA-ABD2-0E06B0C8EE4D}"/>
      </w:docPartPr>
      <w:docPartBody>
        <w:p w:rsidR="0046079C" w:rsidRDefault="008D4C37" w:rsidP="008D4C37">
          <w:pPr>
            <w:pStyle w:val="A76155B0068A446A82FE44016FB5A778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16C48233656B4031A0CA541E5133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2060-1C94-4109-AD7B-7FD4DDCA0FFC}"/>
      </w:docPartPr>
      <w:docPartBody>
        <w:p w:rsidR="00F6300A" w:rsidRDefault="0046079C" w:rsidP="0046079C">
          <w:pPr>
            <w:pStyle w:val="16C48233656B4031A0CA541E5133C678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37"/>
    <w:rsid w:val="0046079C"/>
    <w:rsid w:val="00864933"/>
    <w:rsid w:val="008D4C37"/>
    <w:rsid w:val="00A03178"/>
    <w:rsid w:val="00A32491"/>
    <w:rsid w:val="00F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D4C37"/>
    <w:rPr>
      <w:color w:val="808080"/>
    </w:rPr>
  </w:style>
  <w:style w:type="paragraph" w:customStyle="1" w:styleId="BF8946FF8D3841EFAC506193B4E88A6D">
    <w:name w:val="BF8946FF8D3841EFAC506193B4E88A6D"/>
  </w:style>
  <w:style w:type="paragraph" w:customStyle="1" w:styleId="9F297C6947DB49CDB4707C2DA6804375">
    <w:name w:val="9F297C6947DB49CDB4707C2DA6804375"/>
  </w:style>
  <w:style w:type="paragraph" w:customStyle="1" w:styleId="523AAF9B80544A499787D19996D43A77">
    <w:name w:val="523AAF9B80544A499787D19996D43A77"/>
  </w:style>
  <w:style w:type="paragraph" w:customStyle="1" w:styleId="503CC47D4E5B446C9B30D027E7C071B8">
    <w:name w:val="503CC47D4E5B446C9B30D027E7C071B8"/>
  </w:style>
  <w:style w:type="paragraph" w:customStyle="1" w:styleId="21411F17FC454B7DBA0AAED255AE208F">
    <w:name w:val="21411F17FC454B7DBA0AAED255AE208F"/>
  </w:style>
  <w:style w:type="paragraph" w:customStyle="1" w:styleId="486950AC65A442E391280DBC8FF1F898">
    <w:name w:val="486950AC65A442E391280DBC8FF1F898"/>
  </w:style>
  <w:style w:type="paragraph" w:customStyle="1" w:styleId="A4D97623F7EE4D62968FAB2763B7F055">
    <w:name w:val="A4D97623F7EE4D62968FAB2763B7F055"/>
  </w:style>
  <w:style w:type="paragraph" w:customStyle="1" w:styleId="270525BBA91E4B078B7999ED2DE89C68">
    <w:name w:val="270525BBA91E4B078B7999ED2DE89C68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46079C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46079C"/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paragraph" w:customStyle="1" w:styleId="14ED335955E740BBB68D3E55B5717673">
    <w:name w:val="14ED335955E740BBB68D3E55B5717673"/>
  </w:style>
  <w:style w:type="paragraph" w:customStyle="1" w:styleId="07AF9E252E2445D6915CF470EEB70E8A">
    <w:name w:val="07AF9E252E2445D6915CF470EEB70E8A"/>
  </w:style>
  <w:style w:type="paragraph" w:customStyle="1" w:styleId="37F434DBCA8846F88A5560E0C4EB74E4">
    <w:name w:val="37F434DBCA8846F88A5560E0C4EB74E4"/>
  </w:style>
  <w:style w:type="paragraph" w:customStyle="1" w:styleId="870A300F49F244459A929F51FF2AA90E">
    <w:name w:val="870A300F49F244459A929F51FF2AA90E"/>
  </w:style>
  <w:style w:type="paragraph" w:customStyle="1" w:styleId="E2DC2C8B38A547208D7E0FE7708DCD3E">
    <w:name w:val="E2DC2C8B38A547208D7E0FE7708DCD3E"/>
  </w:style>
  <w:style w:type="paragraph" w:customStyle="1" w:styleId="2621DF9B4BB0406690E627EFD92FAD5B">
    <w:name w:val="2621DF9B4BB0406690E627EFD92FAD5B"/>
  </w:style>
  <w:style w:type="paragraph" w:customStyle="1" w:styleId="6BF0EDD9EE3C43ECBAFCEAC29CC18ECB">
    <w:name w:val="6BF0EDD9EE3C43ECBAFCEAC29CC18ECB"/>
  </w:style>
  <w:style w:type="paragraph" w:customStyle="1" w:styleId="E9F2367BECD449C5B75FD6B13A51D68D">
    <w:name w:val="E9F2367BECD449C5B75FD6B13A51D68D"/>
  </w:style>
  <w:style w:type="paragraph" w:customStyle="1" w:styleId="20DC46C1BB3A466C8864B24BE5DB9D24">
    <w:name w:val="20DC46C1BB3A466C8864B24BE5DB9D24"/>
  </w:style>
  <w:style w:type="paragraph" w:customStyle="1" w:styleId="A4D14F554FDC4CB3930185200F050C1C">
    <w:name w:val="A4D14F554FDC4CB3930185200F050C1C"/>
    <w:rsid w:val="008D4C37"/>
  </w:style>
  <w:style w:type="paragraph" w:customStyle="1" w:styleId="F84560ADFBD9408C999E2D8907AD4EB3">
    <w:name w:val="F84560ADFBD9408C999E2D8907AD4EB3"/>
    <w:rsid w:val="008D4C37"/>
  </w:style>
  <w:style w:type="paragraph" w:customStyle="1" w:styleId="B6D119ACEDB3493EB77E1537338091AE">
    <w:name w:val="B6D119ACEDB3493EB77E1537338091AE"/>
    <w:rsid w:val="008D4C37"/>
  </w:style>
  <w:style w:type="paragraph" w:customStyle="1" w:styleId="19F736F6DF4F483B8DBC3106EEAE229B">
    <w:name w:val="19F736F6DF4F483B8DBC3106EEAE229B"/>
    <w:rsid w:val="008D4C37"/>
  </w:style>
  <w:style w:type="paragraph" w:customStyle="1" w:styleId="991F675B3394445FA64D94CB3759DCF4">
    <w:name w:val="991F675B3394445FA64D94CB3759DCF4"/>
    <w:rsid w:val="008D4C37"/>
  </w:style>
  <w:style w:type="paragraph" w:customStyle="1" w:styleId="8C845A3B374F4817B27F72B8B5E62FB1">
    <w:name w:val="8C845A3B374F4817B27F72B8B5E62FB1"/>
    <w:rsid w:val="008D4C37"/>
  </w:style>
  <w:style w:type="paragraph" w:customStyle="1" w:styleId="26FBC6FF1B3748009D4201A304E758FE">
    <w:name w:val="26FBC6FF1B3748009D4201A304E758FE"/>
    <w:rsid w:val="008D4C37"/>
  </w:style>
  <w:style w:type="paragraph" w:customStyle="1" w:styleId="1FDEED1604E64E1C9846238627B84B4A">
    <w:name w:val="1FDEED1604E64E1C9846238627B84B4A"/>
    <w:rsid w:val="008D4C37"/>
  </w:style>
  <w:style w:type="paragraph" w:customStyle="1" w:styleId="AB147C9E00CE46BB81C8B5F83734CE2D">
    <w:name w:val="AB147C9E00CE46BB81C8B5F83734CE2D"/>
    <w:rsid w:val="008D4C37"/>
  </w:style>
  <w:style w:type="paragraph" w:customStyle="1" w:styleId="B8EB7CDC3717439DBDD8DAC549839383">
    <w:name w:val="B8EB7CDC3717439DBDD8DAC549839383"/>
    <w:rsid w:val="008D4C37"/>
  </w:style>
  <w:style w:type="paragraph" w:customStyle="1" w:styleId="90EAF6274DE747D4901B1D38200ABC0B">
    <w:name w:val="90EAF6274DE747D4901B1D38200ABC0B"/>
    <w:rsid w:val="008D4C37"/>
  </w:style>
  <w:style w:type="paragraph" w:customStyle="1" w:styleId="A76155B0068A446A82FE44016FB5A778">
    <w:name w:val="A76155B0068A446A82FE44016FB5A778"/>
    <w:rsid w:val="008D4C37"/>
  </w:style>
  <w:style w:type="paragraph" w:customStyle="1" w:styleId="16C48233656B4031A0CA541E5133C678">
    <w:name w:val="16C48233656B4031A0CA541E5133C678"/>
    <w:rsid w:val="00460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36</TotalTime>
  <Pages>4</Pages>
  <Words>704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LEYVA VELAQUEZ</dc:creator>
  <cp:lastModifiedBy>miguel angel leyva velazquez</cp:lastModifiedBy>
  <cp:revision>8</cp:revision>
  <dcterms:created xsi:type="dcterms:W3CDTF">2020-01-22T18:19:00Z</dcterms:created>
  <dcterms:modified xsi:type="dcterms:W3CDTF">2020-05-29T18:56:00Z</dcterms:modified>
</cp:coreProperties>
</file>